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我是电气设计师：AutoCAD 2009电气设计110例 1DVD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我是电气设计师：AutoCAD 2009电气设计110例 1DVD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本书出售、求购地址：https://www.jiaokey.com/book/detail/12064688.html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关键词搜索：https://www.jiaokey.com/tag/我是电气设计师：AutoCAD 2009电气设计110例 1DVD.html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