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CS3中文版步步为营 深入+进阶练习</w:t>
      </w:r>
    </w:p>
    <w:p>
      <w:r>
        <w:rPr>
          <w:rFonts w:ascii="宋体" w:hAnsi="宋体" w:eastAsia="宋体"/>
          <w:sz w:val="24"/>
        </w:rPr>
        <w:t>朱宝丽，关文涛，冯建华编著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CS3中文版步步为营 深入+进阶练习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朱宝丽，关文涛，冯建华编著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本书出售、求购地址：https://www.jiaokey.com/book/detail/12064654.html</w:t>
      </w:r>
    </w:p>
    <w:p>
      <w:r>
        <w:t>更多相关图书推荐：https://www.jiaokey.com</w:t>
      </w:r>
    </w:p>
    <w:p>
      <w:r>
        <w:t>朱宝丽，关文涛，冯建华编著 其他作品：https://www.jiaokey.com/tag/朱宝丽，关文涛，冯建华编著.html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CS3中文版步步为营 深入+进阶练习.html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