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Ajax从入门到精通  网站开发非常之旅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Ajax从入门到精通  网站开发非常之旅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本书出售、求购地址：https://www.jiaokey.com/book/detail/12064643.html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关键词搜索：https://www.jiaokey.com/tag/Ajax从入门到精通  网站开发非常之旅.html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