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3  刀山火海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3  刀山火海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本书出售、求购地址：https://www.jiaokey.com/book/detail/12064608.html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