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8  惊天大劫案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8  惊天大劫案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本书出售、求购地址：https://www.jiaokey.com/book/detail/12064607.html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