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生活中的良师益友  终结本  1990年-2008年合订本下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生活中的良师益友  终结本  1990年-2008年合订本下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本书出售、求购地址：https://www.jiaokey.com/book/detail/12064573.html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  生活中的良师益友  终结本  1990年-2008年合订本下.html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