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同室操戈：黄埔将帅战场争锋录</w:t>
      </w:r>
    </w:p>
    <w:p>
      <w:r>
        <w:rPr>
          <w:rFonts w:ascii="宋体" w:hAnsi="宋体" w:eastAsia="宋体"/>
          <w:sz w:val="24"/>
        </w:rPr>
        <w:t>郭胜伟编著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同室操戈：黄埔将帅战场争锋录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黄埔军校-军事家-生平事迹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本书出售、求购地址：https://www.jiaokey.com/book/detail/12064570.html</w:t>
      </w:r>
    </w:p>
    <w:p>
      <w:r>
        <w:t>更多相关图书推荐：https://www.jiaokey.com</w:t>
      </w:r>
    </w:p>
    <w:p>
      <w:r>
        <w:t>郭胜伟编著 其他作品：https://www.jiaokey.com/tag/郭胜伟编著.html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关键词搜索：https://www.jiaokey.com/tag/黄埔军校-军事家-生平事迹.html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