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帝国的迷津  近代变局中的知识人性与爱欲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帝国的迷津  近代变局中的知识人性与爱欲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本书出售、求购地址：https://www.jiaokey.com/book/detail/12064569.html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关键词搜索：https://www.jiaokey.com/tag/帝国的迷津  近代变局中的知识人性与爱欲.html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