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五星大饭店：海岩作品蓝色珍藏版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五星大饭店：海岩作品蓝色珍藏版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关键词搜索：https://www.jiaokey.com/tag/五星大饭店：海岩作品蓝色珍藏版.html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