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你的生命如此多情：海岩作品蓝色珍藏版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你的生命如此多情：海岩作品蓝色珍藏版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本书出售、求购地址：https://www.jiaokey.com/book/detail/12064537.html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关键词搜索：https://www.jiaokey.com/tag/你的生命如此多情：海岩作品蓝色珍藏版.html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