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身体自查手册：呵护一生的疾病预防与身体保健指南</w:t>
      </w:r>
    </w:p>
    <w:p>
      <w:r>
        <w:rPr>
          <w:rFonts w:ascii="宋体" w:hAnsi="宋体" w:eastAsia="宋体"/>
          <w:sz w:val="24"/>
        </w:rPr>
        <w:t>（美）阿尔瓦雷斯著，洪友译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身体自查手册：呵护一生的疾病预防与身体保健指南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（美）阿尔瓦雷斯著，洪友译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本书出售、求购地址：https://www.jiaokey.com/book/detail/12064529.html</w:t>
      </w:r>
    </w:p>
    <w:p>
      <w:r>
        <w:t>更多相关图书推荐：https://www.jiaokey.com</w:t>
      </w:r>
    </w:p>
    <w:p>
      <w:r>
        <w:t>（美）阿尔瓦雷斯著，洪友译 其他作品：https://www.jiaokey.com/tag/（美）阿尔瓦雷斯著，洪友译.html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关键词搜索：https://www.jiaokey.com/tag/身体自查手册：呵护一生的疾病预防与身体保健指南.html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