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从此，不再开口就紧张：如何在任何场合讲话都不怯场</w:t>
      </w:r>
    </w:p>
    <w:p>
      <w:r>
        <w:rPr>
          <w:rFonts w:ascii="宋体" w:hAnsi="宋体" w:eastAsia="宋体"/>
          <w:sz w:val="24"/>
        </w:rPr>
        <w:t>（美）莫纳斯，凯丝著；洪友译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从此，不再开口就紧张：如何在任何场合讲话都不怯场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（美）莫纳斯，凯丝著；洪友译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演讲-语言艺术-通俗读物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本书出售、求购地址：https://www.jiaokey.com/book/detail/12064504.html</w:t>
      </w:r>
    </w:p>
    <w:p>
      <w:r>
        <w:t>更多相关图书推荐：https://www.jiaokey.com</w:t>
      </w:r>
    </w:p>
    <w:p>
      <w:r>
        <w:t>（美）莫纳斯，凯丝著；洪友译 其他作品：https://www.jiaokey.com/tag/（美）莫纳斯，凯丝著；洪友译.html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关键词搜索：https://www.jiaokey.com/tag/演讲-语言艺术-通俗读物.html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