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书名：典型报道的受众心理实证研究</w:t>
      </w:r>
    </w:p>
    <w:p>
      <w:r>
        <w:t>作者：丁迈著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典型报道的受众心理实证研究 评论地址：https://www.jiaokey.com/book/detail/12064472.html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