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书名：秩序与忠诚  约翰·赫伊津哈评传</w:t>
      </w:r>
    </w:p>
    <w:p>
      <w:r>
        <w:t>作者：（荷）威廉·奥特尔斯佩尔（WillemOtterspeer）著</w:t>
      </w:r>
    </w:p>
    <w:p>
      <w:r>
        <w:t>出版社：广州:花城出版社,2008.09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秩序与忠诚  约翰·赫伊津哈评传 评论地址：https://www.jiaokey.com/book/detail/12064471.html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