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书名：欧洲大学史  第1卷，中世纪大学精装</w:t>
      </w:r>
    </w:p>
    <w:p>
      <w:r>
        <w:t>作者：（瑞士）瓦尔特·吕埃格总主编，（比）希尔德·德·里德-西蒙斯主编</w:t>
      </w:r>
    </w:p>
    <w:p>
      <w:r>
        <w:t>出版社：</w:t>
      </w:r>
    </w:p>
    <w:p>
      <w:r>
        <w:t>出版日期：2008.08</w:t>
      </w:r>
    </w:p>
    <w:p>
      <w:r>
        <w:t>总页数：589</w:t>
      </w:r>
    </w:p>
    <w:p>
      <w:r>
        <w:t>更多请访问教客网: www.jiaokey.com</w:t>
      </w:r>
    </w:p>
    <w:p>
      <w:r>
        <w:t>欧洲大学史  第1卷，中世纪大学精装 评论地址：https://www.jiaokey.com/book/detail/12064437.html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