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  龙井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  龙井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本书出售、求购地址：https://www.jiaokey.com/book/detail/12064434.html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关键词搜索：https://www.jiaokey.com/tag/茶道  龙井.html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