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出版人：汤姆·麦奇勒回忆录</w:t>
      </w:r>
    </w:p>
    <w:p>
      <w:r>
        <w:rPr>
          <w:rFonts w:ascii="宋体" w:hAnsi="宋体" w:eastAsia="宋体"/>
          <w:sz w:val="24"/>
        </w:rPr>
        <w:t>（英）汤姆·麦奇勒著，章祖德，谢山青，郑秋雁译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出版人：汤姆·麦奇勒回忆录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（英）汤姆·麦奇勒著，章祖德，谢山青，郑秋雁译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本书出售、求购地址：https://www.jiaokey.com/book/detail/12064415.html</w:t>
      </w:r>
    </w:p>
    <w:p>
      <w:r>
        <w:t>更多相关图书推荐：https://www.jiaokey.com</w:t>
      </w:r>
    </w:p>
    <w:p>
      <w:r>
        <w:t>（英）汤姆·麦奇勒著，章祖德，谢山青，郑秋雁译 其他作品：https://www.jiaokey.com/tag/（英）汤姆·麦奇勒著，章祖德，谢山青，郑秋雁译.html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关键词搜索：https://www.jiaokey.com/tag/出版人：汤姆·麦奇勒回忆录.html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