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书名：当代中国翻译考察  1966-1976  “后现代”文化研究视域下的历史反思</w:t>
      </w:r>
    </w:p>
    <w:p>
      <w:r>
        <w:t>作者：李晶著</w:t>
      </w:r>
    </w:p>
    <w:p>
      <w:r>
        <w:t>出版社：天津：南开大学出版社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当代中国翻译考察  1966-1976  “后现代”文化研究视域下的历史反思 评论地址：https://www.jiaokey.com/book/detail/12064410.html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