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中华人民共和国劳动合同法实施条例要点解答</w:t>
      </w:r>
    </w:p>
    <w:p>
      <w:r>
        <w:rPr>
          <w:rFonts w:ascii="宋体" w:hAnsi="宋体" w:eastAsia="宋体"/>
          <w:sz w:val="24"/>
        </w:rPr>
        <w:t>闫宝卿，邱小平，李建主编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中华人民共和国劳动合同法实施条例要点解答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闫宝卿，邱小平，李建主编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本书出售、求购地址：https://www.jiaokey.com/book/detail/12064393.html</w:t>
      </w:r>
    </w:p>
    <w:p>
      <w:r>
        <w:t>更多相关图书推荐：https://www.jiaokey.com</w:t>
      </w:r>
    </w:p>
    <w:p>
      <w:r>
        <w:t>闫宝卿，邱小平，李建主编 其他作品：https://www.jiaokey.com/tag/闫宝卿，邱小平，李建主编.html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关键词搜索：https://www.jiaokey.com/tag/中华人民共和国劳动合同法实施条例要点解答.html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