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书名：构建和谐社会的若干哲学问题研究</w:t>
      </w:r>
    </w:p>
    <w:p>
      <w:r>
        <w:t>作者：王伟凯主编</w:t>
      </w:r>
    </w:p>
    <w:p>
      <w:r>
        <w:t>出版社：天津：天津社会科学院出版社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构建和谐社会的若干哲学问题研究 评论地址：https://www.jiaokey.com/book/detail/12064389.html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