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书名：成就领导者气质的13条定律</w:t>
      </w:r>
    </w:p>
    <w:p>
      <w:r>
        <w:t>作者：俞佩如编著</w:t>
      </w:r>
    </w:p>
    <w:p>
      <w:r>
        <w:t>出版社：北京：农村读物出版社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成就领导者气质的13条定律 评论地址：https://www.jiaokey.com/book/detail/12064382.html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