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书名：慢性肾病社区护理与自我管理  常见慢性病社区护理</w:t>
      </w:r>
    </w:p>
    <w:p>
      <w:r>
        <w:t>作者：崔文英，郑一宁主编</w:t>
      </w:r>
    </w:p>
    <w:p>
      <w:r>
        <w:t>出版社：北京：人民军医出版社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慢性肾病社区护理与自我管理  常见慢性病社区护理 评论地址：https://www.jiaokey.com/book/detail/12064360.html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