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书名：微笑的心灵  平凡而伟大的人性故事启示录</w:t>
      </w:r>
    </w:p>
    <w:p>
      <w:r>
        <w:t>作者：梁希厚，毕可仁主编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总页数：319</w:t>
      </w:r>
    </w:p>
    <w:p>
      <w:r>
        <w:t>更多请访问教客网: www.jiaokey.com</w:t>
      </w:r>
    </w:p>
    <w:p>
      <w:r>
        <w:t>微笑的心灵  平凡而伟大的人性故事启示录 评论地址：https://www.jiaokey.com/book/detail/12064358.html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