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我遇见了我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我遇见了我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本书出售、求购地址：https://www.jiaokey.com/book/detail/12064355.html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关键词搜索：https://www.jiaokey.com/tag/我遇见了我.html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