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书名：项目流程管理</w:t>
      </w:r>
    </w:p>
    <w:p>
      <w:r>
        <w:t>作者：丁兴良，林俊，黎燕</w:t>
      </w:r>
    </w:p>
    <w:p>
      <w:r>
        <w:t>出版社：北京：经济管理出版社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项目流程管理 评论地址：https://www.jiaokey.com/book/detail/12064315.html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