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瑜伽瘦身美人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瑜伽瘦身美人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本书出售、求购地址：https://www.jiaokey.com/book/detail/12064314.html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关键词搜索：https://www.jiaokey.com/tag/瑜伽瘦身美人.html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