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继承与创新  以江泽民为核心的领导集体对邓小平理论创造性的运用和发展</w:t>
      </w:r>
    </w:p>
    <w:p>
      <w:r>
        <w:rPr>
          <w:rFonts w:ascii="宋体" w:hAnsi="宋体" w:eastAsia="宋体"/>
          <w:sz w:val="24"/>
        </w:rPr>
        <w:t>肖浩辉著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继承与创新  以江泽民为核心的领导集体对邓小平理论创造性的运用和发展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肖浩辉著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本书出售、求购地址：https://www.jiaokey.com/book/detail/12064272.html</w:t>
      </w:r>
    </w:p>
    <w:p>
      <w:r>
        <w:t>更多相关图书推荐：https://www.jiaokey.com</w:t>
      </w:r>
    </w:p>
    <w:p>
      <w:r>
        <w:t>肖浩辉著 其他作品：https://www.jiaokey.com/tag/肖浩辉著.html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关键词搜索：https://www.jiaokey.com/tag/继承与创新  以江泽民为核心的领导集体对邓小平理论创造性的运用和发展.html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