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  10  居民  人物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  10  居民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概况 地点: 丹东市) 地方志(地点: 辽宁省 地点: 丹东市) 丹东市 (辽宁省(学科: 地方志)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本书出售、求购地址：https://www.jiaokey.com/book/detail/12064144.html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丹东市地方志办公室 出版图书：https://www.jiaokey.com/tag/丹东市地方志办公室.html</w:t>
      </w:r>
    </w:p>
    <w:p>
      <w:r>
        <w:t>关键词搜索：https://www.jiaokey.com/tag/人物(学科: 概况 地点: 丹东市) 地方志(地点: 辽宁省 地点: 丹东市) 丹东市 (辽宁省(学科: 地方志).html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