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乡镇企业志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乡镇企业志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辽宁省 地点: 大连市) 大连市(辽宁省(学科: 地方志) 乡镇企业(学科: 企业经济 学科: 概况 地点: 辽宁省 地点: 大连市)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本书出售、求购地址：https://www.jiaokey.com/book/detail/12064138.html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关键词搜索：https://www.jiaokey.com/tag/地方志(地点: 辽宁省 地点: 大连市) 大连市(辽宁省(学科: 地方志) 乡镇企业(学科: 企业经济 学科: 概况 地点: 辽宁省 地点: 大连市).html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