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海西蒙古族藏族自治州志  卷3  商业  财金  经济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海西蒙古族藏族自治州志  卷3  商业  财金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海西蒙古族藏族自治州)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本书出售、求购地址：https://www.jiaokey.com/book/detail/12063886.html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关键词搜索：https://www.jiaokey.com/tag/地方志(地点: 海西蒙古族藏族自治州).html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