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苏俄制度泛系制度与资本制度</w:t>
      </w:r>
    </w:p>
    <w:p>
      <w:r>
        <w:rPr>
          <w:rFonts w:ascii="宋体" w:hAnsi="宋体" w:eastAsia="宋体"/>
          <w:sz w:val="24"/>
        </w:rPr>
        <w:t>（美）康慈（G.S.Counts）等著；林光澄等译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苏俄制度泛系制度与资本制度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（美）康慈（G.S.Counts）等著；林光澄等译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本书出售、求购地址：https://www.jiaokey.com/book/detail/12063862.html</w:t>
      </w:r>
    </w:p>
    <w:p>
      <w:r>
        <w:t>更多相关图书推荐：https://www.jiaokey.com</w:t>
      </w:r>
    </w:p>
    <w:p>
      <w:r>
        <w:t>（美）康慈（G.S.Counts）等著；林光澄等译 其他作品：https://www.jiaokey.com/tag/（美）康慈（G.S.Counts）等著；林光澄等译.html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关键词搜索：https://www.jiaokey.com/tag/苏俄制度泛系制度与资本制度.html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