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书名：道教神仙信仰与祭祀仪式</w:t>
      </w:r>
    </w:p>
    <w:p>
      <w:r>
        <w:t>作者：张泽洪著</w:t>
      </w:r>
    </w:p>
    <w:p>
      <w:r>
        <w:t>出版社：北京:文津出版社,2003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道教神仙信仰与祭祀仪式 评论地址：https://www.jiaokey.com/book/detail/12063756.html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