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行动科学</w:t>
      </w:r>
    </w:p>
    <w:p>
      <w:r>
        <w:rPr>
          <w:rFonts w:ascii="宋体" w:hAnsi="宋体" w:eastAsia="宋体"/>
          <w:sz w:val="24"/>
        </w:rPr>
        <w:t>Chris Agyris，Robert Putnam，&amp; Diana McLain Smith著；夏林清译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Agyris，Robert Putnam，&amp; Diana McLain Smith著；夏林清译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本书出售、求购地址：https://www.jiaokey.com/book/detail/12063755.html</w:t>
      </w:r>
    </w:p>
    <w:p>
      <w:r>
        <w:t>更多相关图书推荐：https://www.jiaokey.com</w:t>
      </w:r>
    </w:p>
    <w:p>
      <w:r>
        <w:t>Chris Agyris，Robert Putnam，&amp; Diana McLain Smith著；夏林清译 其他作品：https://www.jiaokey.com/tag/Chris Agyris，Robert Putnam，&amp; Diana McLain Smith著；夏林清译.html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