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法理学·法制史·宪法  1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法理学·法制史·宪法  1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本书出售、求购地址：https://www.jiaokey.com/book/detail/12063705.html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关键词搜索：https://www.jiaokey.com/tag/法理学·法制史·宪法  1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