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友好情谊  我所接触的外国领导人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友好情谊  我所接触的外国领导人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本书出售、求购地址：https://www.jiaokey.com/book/detail/12063679.html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关键词搜索：https://www.jiaokey.com/tag/友好情谊  我所接触的外国领导人.html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