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进阶指导与达标测试  2004司法考试  3  刑法学</w:t>
      </w:r>
    </w:p>
    <w:p>
      <w:r>
        <w:rPr>
          <w:rFonts w:ascii="宋体" w:hAnsi="宋体" w:eastAsia="宋体"/>
          <w:sz w:val="24"/>
        </w:rPr>
        <w:t>袁登明，李晓芳编著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进阶指导与达标测试  2004司法考试  3  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袁登明，李晓芳编著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本书出售、求购地址：https://www.jiaokey.com/book/detail/12063674.html</w:t>
      </w:r>
    </w:p>
    <w:p>
      <w:r>
        <w:t>更多相关图书推荐：https://www.jiaokey.com</w:t>
      </w:r>
    </w:p>
    <w:p>
      <w:r>
        <w:t>袁登明，李晓芳编著 其他作品：https://www.jiaokey.com/tag/袁登明，李晓芳编著.html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关键词搜索：https://www.jiaokey.com/tag/进阶指导与达标测试  2004司法考试  3  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