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创新城市管理行政执法的探索与实践 昆山市引入ISO9001：2000质量管理体系创新城市管理行政执法的研究报告</w:t>
      </w:r>
    </w:p>
    <w:p>
      <w:r>
        <w:rPr>
          <w:rFonts w:ascii="宋体" w:hAnsi="宋体" w:eastAsia="宋体"/>
          <w:sz w:val="24"/>
        </w:rPr>
        <w:t>郑传坤，陈太红著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创新城市管理行政执法的探索与实践 昆山市引入ISO9001：2000质量管理体系创新城市管理行政执法的研究报告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郑传坤，陈太红著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本书出售、求购地址：https://www.jiaokey.com/book/detail/12063622.html</w:t>
      </w:r>
    </w:p>
    <w:p>
      <w:r>
        <w:t>更多相关图书推荐：https://www.jiaokey.com</w:t>
      </w:r>
    </w:p>
    <w:p>
      <w:r>
        <w:t>郑传坤，陈太红著 其他作品：https://www.jiaokey.com/tag/郑传坤，陈太红著.html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关键词搜索：https://www.jiaokey.com/tag/创新城市管理行政执法的探索与实践 昆山市引入ISO9001：2000质量管理体系创新城市管理行政执法的研究报告.html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