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行政法、行政诉讼法案例点评</w:t>
      </w:r>
    </w:p>
    <w:p>
      <w:r>
        <w:rPr>
          <w:rFonts w:ascii="宋体" w:hAnsi="宋体" w:eastAsia="宋体"/>
          <w:sz w:val="24"/>
        </w:rPr>
        <w:t>张俊霞，王战军，安国江主编；方卫军等撰稿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行政法、行政诉讼法案例点评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张俊霞，王战军，安国江主编；方卫军等撰稿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本书出售、求购地址：https://www.jiaokey.com/book/detail/12063572.html</w:t>
      </w:r>
    </w:p>
    <w:p>
      <w:r>
        <w:t>更多相关图书推荐：https://www.jiaokey.com</w:t>
      </w:r>
    </w:p>
    <w:p>
      <w:r>
        <w:t>张俊霞，王战军，安国江主编；方卫军等撰稿 其他作品：https://www.jiaokey.com/tag/张俊霞，王战军，安国江主编；方卫军等撰稿.html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关键词搜索：https://www.jiaokey.com/tag/行政法、行政诉讼法案例点评.html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