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埃连的遭遇  古美关系史中的一个重大事件</w:t>
      </w:r>
    </w:p>
    <w:p>
      <w:r>
        <w:rPr>
          <w:rFonts w:ascii="宋体" w:hAnsi="宋体" w:eastAsia="宋体"/>
          <w:sz w:val="24"/>
        </w:rPr>
        <w:t>焦震衡著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埃连的遭遇  古美关系史中的一个重大事件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焦震衡著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本书出售、求购地址：https://www.jiaokey.com/book/detail/12063540.html</w:t>
      </w:r>
    </w:p>
    <w:p>
      <w:r>
        <w:t>更多相关图书推荐：https://www.jiaokey.com</w:t>
      </w:r>
    </w:p>
    <w:p>
      <w:r>
        <w:t>焦震衡著 其他作品：https://www.jiaokey.com/tag/焦震衡著.html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关键词搜索：https://www.jiaokey.com/tag/埃连的遭遇  古美关系史中的一个重大事件.html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