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书名：国家民委规划财务管理工作文集</w:t>
      </w:r>
    </w:p>
    <w:p>
      <w:r>
        <w:t>作者：李文亮主编</w:t>
      </w:r>
    </w:p>
    <w:p>
      <w:r>
        <w:t>出版社：北京：民族出版社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国家民委规划财务管理工作文集 评论地址：https://www.jiaokey.com/book/detail/12063534.html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