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书名：从一座城市看中国社会阶层结构的变迁</w:t>
      </w:r>
    </w:p>
    <w:p>
      <w:r>
        <w:t>作者：俞礼祥主编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总页数：291</w:t>
      </w:r>
    </w:p>
    <w:p>
      <w:r>
        <w:t>更多请访问教客网: www.jiaokey.com</w:t>
      </w:r>
    </w:p>
    <w:p>
      <w:r>
        <w:t>从一座城市看中国社会阶层结构的变迁 评论地址：https://www.jiaokey.com/book/detail/12063521.html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