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书名：陵园经营管理</w:t>
      </w:r>
    </w:p>
    <w:p>
      <w:r>
        <w:t>作者：陶德才，樊一阳编著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总页数：314</w:t>
      </w:r>
    </w:p>
    <w:p>
      <w:r>
        <w:t>更多请访问教客网: www.jiaokey.com</w:t>
      </w:r>
    </w:p>
    <w:p>
      <w:r>
        <w:t>陵园经营管理 评论地址：https://www.jiaokey.com/book/detail/12063517.html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