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书名：生命与老年  谈谈离退休的日子怎么过</w:t>
      </w:r>
    </w:p>
    <w:p>
      <w:r>
        <w:t>作者：丁克，崔崇文著</w:t>
      </w:r>
    </w:p>
    <w:p>
      <w:r>
        <w:t>出版社：北京：京华出版社</w:t>
      </w:r>
    </w:p>
    <w:p>
      <w:r>
        <w:t>出版日期：2004.11</w:t>
      </w:r>
    </w:p>
    <w:p>
      <w:r>
        <w:t>总页数：392</w:t>
      </w:r>
    </w:p>
    <w:p>
      <w:r>
        <w:t>更多请访问教客网: www.jiaokey.com</w:t>
      </w:r>
    </w:p>
    <w:p>
      <w:r>
        <w:t>生命与老年  谈谈离退休的日子怎么过 评论地址：https://www.jiaokey.com/book/detail/12063491.html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