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书名：民生与国运  关于中国劳动和社会保障问题的观察与思考</w:t>
      </w:r>
    </w:p>
    <w:p>
      <w:r>
        <w:t>作者：田小宝主编；中国劳动保障科学研究院编</w:t>
      </w:r>
    </w:p>
    <w:p>
      <w:r>
        <w:t>出版社：中国劳动出版社</w:t>
      </w:r>
    </w:p>
    <w:p>
      <w:r>
        <w:t>出版日期：2004.09</w:t>
      </w:r>
    </w:p>
    <w:p>
      <w:r>
        <w:t>总页数：469</w:t>
      </w:r>
    </w:p>
    <w:p>
      <w:r>
        <w:t>更多请访问教客网: www.jiaokey.com</w:t>
      </w:r>
    </w:p>
    <w:p>
      <w:r>
        <w:t>民生与国运  关于中国劳动和社会保障问题的观察与思考 评论地址：https://www.jiaokey.com/book/detail/12063480.html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