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书名：黑龙江省老工业基地改造与振兴战略研究</w:t>
      </w:r>
    </w:p>
    <w:p>
      <w:r>
        <w:t>作者：曲伟，朱宇主编</w:t>
      </w:r>
    </w:p>
    <w:p>
      <w:r>
        <w:t>出版社：哈尔滨：黑龙江人民出版社</w:t>
      </w:r>
    </w:p>
    <w:p>
      <w:r>
        <w:t>出版日期：2004.12</w:t>
      </w:r>
    </w:p>
    <w:p>
      <w:r>
        <w:t>总页数：408</w:t>
      </w:r>
    </w:p>
    <w:p>
      <w:r>
        <w:t>更多请访问教客网: www.jiaokey.com</w:t>
      </w:r>
    </w:p>
    <w:p>
      <w:r>
        <w:t>黑龙江省老工业基地改造与振兴战略研究 评论地址：https://www.jiaokey.com/book/detail/12063457.html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