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走过二十年  绘画本</w:t>
      </w:r>
    </w:p>
    <w:p>
      <w:r>
        <w:rPr>
          <w:rFonts w:ascii="宋体" w:hAnsi="宋体" w:eastAsia="宋体"/>
          <w:sz w:val="24"/>
        </w:rPr>
        <w:t>王丛标，孙业礼编著；杨逸麟创作室绘画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走过二十年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王丛标，孙业礼编著；杨逸麟创作室绘画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本书出售、求购地址：https://www.jiaokey.com/book/detail/12063454.html</w:t>
      </w:r>
    </w:p>
    <w:p>
      <w:r>
        <w:t>更多相关图书推荐：https://www.jiaokey.com</w:t>
      </w:r>
    </w:p>
    <w:p>
      <w:r>
        <w:t>王丛标，孙业礼编著；杨逸麟创作室绘画 其他作品：https://www.jiaokey.com/tag/王丛标，孙业礼编著；杨逸麟创作室绘画.html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关键词搜索：https://www.jiaokey.com/tag/社会主义建设-成就-中国-图集.html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