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书名：国民党大陆失败论  对一个执政党迅速衰败的法哲学与政治哲学剖析</w:t>
      </w:r>
    </w:p>
    <w:p>
      <w:r>
        <w:t>作者：聂资鲁著</w:t>
      </w:r>
    </w:p>
    <w:p>
      <w:r>
        <w:t>出版社：贵阳：贵州人民出版社</w:t>
      </w:r>
    </w:p>
    <w:p>
      <w:r>
        <w:t>出版日期：2004.04</w:t>
      </w:r>
    </w:p>
    <w:p>
      <w:r>
        <w:t>总页数：487</w:t>
      </w:r>
    </w:p>
    <w:p>
      <w:r>
        <w:t>更多请访问教客网: www.jiaokey.com</w:t>
      </w:r>
    </w:p>
    <w:p>
      <w:r>
        <w:t>国民党大陆失败论  对一个执政党迅速衰败的法哲学与政治哲学剖析 评论地址：https://www.jiaokey.com/book/detail/12063438.html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