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  申论考前冲刺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  申论考前冲刺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本书出售、求购地址：https://www.jiaokey.com/book/detail/12063414.html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  申论考前冲刺.html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