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繁体版  课本  Textbook 2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繁体版  课本  Textbook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本书出售、求购地址：https://www.jiaokey.com/book/detail/12063362.html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繁体版  课本  Textbook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