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俄文注释本  教师用书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俄文注释本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本书出售、求购地址：https://www.jiaokey.com/book/detail/12063361.html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俄文注释本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